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 2-2755-</w:t>
      </w:r>
      <w:r>
        <w:rPr>
          <w:rFonts w:ascii="Times New Roman" w:eastAsia="Times New Roman" w:hAnsi="Times New Roman" w:cs="Times New Roman"/>
        </w:rPr>
        <w:t>2806/2025</w:t>
      </w:r>
    </w:p>
    <w:p>
      <w:pPr>
        <w:spacing w:before="0" w:after="200"/>
        <w:jc w:val="right"/>
      </w:pPr>
      <w:r>
        <w:rPr>
          <w:rFonts w:ascii="Times New Roman" w:eastAsia="Times New Roman" w:hAnsi="Times New Roman" w:cs="Times New Roman"/>
        </w:rPr>
        <w:t>УИД 86MS0080-01-2025-003722-27</w:t>
      </w:r>
    </w:p>
    <w:p>
      <w:pPr>
        <w:widowControl w:val="0"/>
        <w:spacing w:before="0" w:after="0"/>
      </w:pP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РЕЗОЛЮТИВНАЯ ЧАСТЬ РЕШЕНИЯ</w:t>
      </w: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tabs>
          <w:tab w:val="left" w:pos="6953"/>
        </w:tabs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06 ноября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0rplc-3"/>
          <w:rFonts w:ascii="Times New Roman" w:eastAsia="Times New Roman" w:hAnsi="Times New Roman" w:cs="Times New Roman"/>
          <w:sz w:val="28"/>
          <w:szCs w:val="28"/>
        </w:rPr>
        <w:t>адрес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 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</w:t>
      </w:r>
      <w:r>
        <w:rPr>
          <w:rStyle w:val="cat-Addressgrp-1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автономн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ого округа-Югры </w:t>
      </w:r>
      <w:r>
        <w:rPr>
          <w:rStyle w:val="cat-FIOgrp-5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порядке упрощенног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производства гражданское дело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исковому заявлению общества с ограниченной ответственностью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Профессиональная </w:t>
      </w:r>
      <w:r>
        <w:rPr>
          <w:rFonts w:ascii="Times New Roman" w:eastAsia="Times New Roman" w:hAnsi="Times New Roman" w:cs="Times New Roman"/>
          <w:sz w:val="28"/>
          <w:szCs w:val="28"/>
        </w:rPr>
        <w:t>коллекторская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организация «Вернём»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Кобилинскому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19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взыскании задолженности по договору займа,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статьями 194-199</w:t>
      </w:r>
      <w:r>
        <w:rPr>
          <w:rFonts w:ascii="Times New Roman" w:eastAsia="Times New Roman" w:hAnsi="Times New Roman" w:cs="Times New Roman"/>
          <w:sz w:val="28"/>
          <w:szCs w:val="28"/>
        </w:rPr>
        <w:t>, 232.4 Гражданского процессуального кодекса Российской Федерации, мировой судья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widowControl w:val="0"/>
        <w:spacing w:before="120" w:after="12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Исковое заявление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общества с ограниченной ответственностью Профессиональная </w:t>
      </w:r>
      <w:r>
        <w:rPr>
          <w:rFonts w:ascii="Times New Roman" w:eastAsia="Times New Roman" w:hAnsi="Times New Roman" w:cs="Times New Roman"/>
          <w:sz w:val="28"/>
          <w:szCs w:val="28"/>
        </w:rPr>
        <w:t>коллекторская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организация «Вернём» к </w:t>
      </w:r>
      <w:r>
        <w:rPr>
          <w:rFonts w:ascii="Times New Roman" w:eastAsia="Times New Roman" w:hAnsi="Times New Roman" w:cs="Times New Roman"/>
          <w:sz w:val="28"/>
          <w:szCs w:val="28"/>
        </w:rPr>
        <w:t>Кобилинскому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19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адолженности по договору займа </w:t>
      </w:r>
      <w:r>
        <w:rPr>
          <w:rFonts w:ascii="Times New Roman" w:eastAsia="Times New Roman" w:hAnsi="Times New Roman" w:cs="Times New Roman"/>
          <w:sz w:val="28"/>
          <w:szCs w:val="28"/>
        </w:rPr>
        <w:t>- удовлетворить.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Кобилинского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0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PassportDatagrp-13rplc-14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17rplc-1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18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пользу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общества с ограниченной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ответственностью Профессиональная </w:t>
      </w:r>
      <w:r>
        <w:rPr>
          <w:rFonts w:ascii="Times New Roman" w:eastAsia="Times New Roman" w:hAnsi="Times New Roman" w:cs="Times New Roman"/>
          <w:sz w:val="28"/>
          <w:szCs w:val="28"/>
        </w:rPr>
        <w:t>коллекторская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организация «Вернём»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(ОГРН 1135658002149, ИНН 5611067262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задолженность 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договору займа № </w:t>
      </w:r>
      <w:r>
        <w:rPr>
          <w:rStyle w:val="cat-UserDefinedgrp-21rplc-1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в размере </w:t>
      </w:r>
      <w:r>
        <w:rPr>
          <w:rStyle w:val="cat-Sumgrp-9rplc-22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том числе, </w:t>
      </w:r>
      <w:r>
        <w:rPr>
          <w:rStyle w:val="cat-Sumgrp-10rplc-23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основной долг, </w:t>
      </w:r>
      <w:r>
        <w:rPr>
          <w:rStyle w:val="cat-Sumgrp-11rplc-24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проценты за пользование займом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расходы по оплате государ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ственной пошлины в размере </w:t>
      </w:r>
      <w:r>
        <w:rPr>
          <w:rStyle w:val="cat-Sumgrp-12rplc-25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всего взыскать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(сорок семь тысяч восемьсот тридцать) </w:t>
      </w:r>
      <w:r>
        <w:rPr>
          <w:rFonts w:ascii="Times New Roman" w:eastAsia="Times New Roman" w:hAnsi="Times New Roman" w:cs="Times New Roman"/>
          <w:sz w:val="28"/>
          <w:szCs w:val="28"/>
        </w:rPr>
        <w:t>рублей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копейки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 по результатам рассмотрения дела в порядке упрощенного производства может быть обжаловано в Ханты-Мансийский районный суд Ханты-Манс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ийского автономного округа-Югры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</w:t>
      </w:r>
      <w:r>
        <w:rPr>
          <w:rStyle w:val="cat-Addressgrp-1rplc-2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автономного округа-Югры в течение 15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зъяснить сторонам положения частей </w:t>
      </w:r>
      <w:r>
        <w:rPr>
          <w:rFonts w:ascii="Times New Roman" w:eastAsia="Times New Roman" w:hAnsi="Times New Roman" w:cs="Times New Roman"/>
          <w:sz w:val="28"/>
          <w:szCs w:val="28"/>
        </w:rPr>
        <w:t>2,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5 статьи </w:t>
      </w:r>
      <w:r>
        <w:rPr>
          <w:rFonts w:ascii="Times New Roman" w:eastAsia="Times New Roman" w:hAnsi="Times New Roman" w:cs="Times New Roman"/>
          <w:sz w:val="28"/>
          <w:szCs w:val="28"/>
        </w:rPr>
        <w:t>232.4 Гражданского процессуального кодекса Российской Федерации по заявлению лиц, участвующих в деле, их представителей или в случае подачи апелляционной жалобы, представления по делу, рассматриваемому в порядке упрощенного производства, суд составляет мотивированное решение.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суда изготавливается в течение десяти 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 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Style w:val="cat-FIOgrp-8rplc-27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>
        <w:rPr>
          <w:rStyle w:val="cat-FIOgrp-8rplc-28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spacing w:before="0" w:after="160" w:line="252" w:lineRule="auto"/>
        <w:rPr>
          <w:sz w:val="22"/>
          <w:szCs w:val="22"/>
        </w:rPr>
      </w:pPr>
    </w:p>
    <w:p>
      <w:pPr>
        <w:spacing w:before="0" w:after="160" w:line="252" w:lineRule="auto"/>
        <w:rPr>
          <w:sz w:val="22"/>
          <w:szCs w:val="22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1645206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>PAGE   \* MERGEFORMAT</w:instrText>
        </w:r>
        <w:r>
          <w:rPr>
            <w:sz w:val="22"/>
            <w:szCs w:val="22"/>
          </w:rPr>
          <w:fldChar w:fldCharType="separate"/>
        </w:r>
        <w:r>
          <w:rPr>
            <w:rFonts w:ascii="Calibri" w:eastAsia="Calibri" w:hAnsi="Calibri" w:cs="Calibri"/>
            <w:sz w:val="22"/>
            <w:szCs w:val="22"/>
          </w:rPr>
          <w:t>1</w:t>
        </w:r>
        <w:r>
          <w:rPr>
            <w:rFonts w:ascii="Calibri" w:eastAsia="Calibri" w:hAnsi="Calibri" w:cs="Calibri"/>
            <w:sz w:val="22"/>
            <w:szCs w:val="22"/>
          </w:rPr>
          <w:fldChar w:fldCharType="end"/>
        </w:r>
      </w:p>
    </w:sdtContent>
  </w:sdt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3">
    <w:name w:val="cat-Address grp-0 rplc-3"/>
    <w:basedOn w:val="DefaultParagraphFont"/>
  </w:style>
  <w:style w:type="character" w:customStyle="1" w:styleId="cat-Addressgrp-1rplc-4">
    <w:name w:val="cat-Address grp-1 rplc-4"/>
    <w:basedOn w:val="DefaultParagraphFont"/>
  </w:style>
  <w:style w:type="character" w:customStyle="1" w:styleId="cat-FIOgrp-5rplc-5">
    <w:name w:val="cat-FIO grp-5 rplc-5"/>
    <w:basedOn w:val="DefaultParagraphFont"/>
  </w:style>
  <w:style w:type="character" w:customStyle="1" w:styleId="cat-UserDefinedgrp-19rplc-8">
    <w:name w:val="cat-UserDefined grp-19 rplc-8"/>
    <w:basedOn w:val="DefaultParagraphFont"/>
  </w:style>
  <w:style w:type="character" w:customStyle="1" w:styleId="cat-UserDefinedgrp-19rplc-11">
    <w:name w:val="cat-UserDefined grp-19 rplc-11"/>
    <w:basedOn w:val="DefaultParagraphFont"/>
  </w:style>
  <w:style w:type="character" w:customStyle="1" w:styleId="cat-UserDefinedgrp-20rplc-13">
    <w:name w:val="cat-UserDefined grp-20 rplc-13"/>
    <w:basedOn w:val="DefaultParagraphFont"/>
  </w:style>
  <w:style w:type="character" w:customStyle="1" w:styleId="cat-PassportDatagrp-13rplc-14">
    <w:name w:val="cat-PassportData grp-13 rplc-14"/>
    <w:basedOn w:val="DefaultParagraphFont"/>
  </w:style>
  <w:style w:type="character" w:customStyle="1" w:styleId="cat-ExternalSystemDefinedgrp-17rplc-15">
    <w:name w:val="cat-ExternalSystemDefined grp-17 rplc-15"/>
    <w:basedOn w:val="DefaultParagraphFont"/>
  </w:style>
  <w:style w:type="character" w:customStyle="1" w:styleId="cat-ExternalSystemDefinedgrp-18rplc-16">
    <w:name w:val="cat-ExternalSystemDefined grp-18 rplc-16"/>
    <w:basedOn w:val="DefaultParagraphFont"/>
  </w:style>
  <w:style w:type="character" w:customStyle="1" w:styleId="cat-UserDefinedgrp-21rplc-18">
    <w:name w:val="cat-UserDefined grp-21 rplc-18"/>
    <w:basedOn w:val="DefaultParagraphFont"/>
  </w:style>
  <w:style w:type="character" w:customStyle="1" w:styleId="cat-Sumgrp-9rplc-22">
    <w:name w:val="cat-Sum grp-9 rplc-22"/>
    <w:basedOn w:val="DefaultParagraphFont"/>
  </w:style>
  <w:style w:type="character" w:customStyle="1" w:styleId="cat-Sumgrp-10rplc-23">
    <w:name w:val="cat-Sum grp-10 rplc-23"/>
    <w:basedOn w:val="DefaultParagraphFont"/>
  </w:style>
  <w:style w:type="character" w:customStyle="1" w:styleId="cat-Sumgrp-11rplc-24">
    <w:name w:val="cat-Sum grp-11 rplc-24"/>
    <w:basedOn w:val="DefaultParagraphFont"/>
  </w:style>
  <w:style w:type="character" w:customStyle="1" w:styleId="cat-Sumgrp-12rplc-25">
    <w:name w:val="cat-Sum grp-12 rplc-25"/>
    <w:basedOn w:val="DefaultParagraphFont"/>
  </w:style>
  <w:style w:type="character" w:customStyle="1" w:styleId="cat-Addressgrp-1rplc-26">
    <w:name w:val="cat-Address grp-1 rplc-26"/>
    <w:basedOn w:val="DefaultParagraphFont"/>
  </w:style>
  <w:style w:type="character" w:customStyle="1" w:styleId="cat-FIOgrp-8rplc-27">
    <w:name w:val="cat-FIO grp-8 rplc-27"/>
    <w:basedOn w:val="DefaultParagraphFont"/>
  </w:style>
  <w:style w:type="character" w:customStyle="1" w:styleId="cat-FIOgrp-8rplc-28">
    <w:name w:val="cat-FIO grp-8 rplc-2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8C0FDB-2046-4B0E-ABE7-EA4AEC725AD7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